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5943600" cy="8915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31C486E-7ADE-4D6D-B45C-7EAED3B74D53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154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